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Good to know – Bodypainting</w:t>
      </w:r>
    </w:p>
    <w:p/>
    <w:p>
      <w:r>
        <w:t>Damit dein Bodypainting-Termin für uns beide entspannt und angenehm verläuft, habe ich hier ein paar hilfreiche Infos für dich zusammengestellt. Sie sind nicht verpflichtend, aber es wäre schön, wenn du sie – wenn möglich – berücksichtigen kannst.</w:t>
      </w:r>
    </w:p>
    <w:p/>
    <w:p>
      <w:r>
        <w:t>Vor dem Termin</w:t>
      </w:r>
    </w:p>
    <w:p>
      <w:r>
        <w:t>Es wäre toll, wenn du mit sauberer, gepflegter Haut zum Termin kommst. Von Vorteil ist es, wenn du am Tag davor keine stark parfümierten Cremes oder Öle verwendest, damit die Farbe gut auf der Haut haften kann.</w:t>
      </w:r>
    </w:p>
    <w:p>
      <w:r>
        <w:t>Wenn du dich rasierst, dann bitte nicht direkt vor dem Termin, sondern am besten einen Tag vorher. Frisch rasierte Haut kann empfindlich sein.</w:t>
      </w:r>
    </w:p>
    <w:p>
      <w:r>
        <w:t>Falls du Allergien, sehr empfindliche Haut oder Unverträglichkeiten hast, sag mir bitte unbedingt vorher Bescheid – so können wir alles gut abstimmen.</w:t>
      </w:r>
    </w:p>
    <w:p/>
    <w:p>
      <w:r>
        <w:t>Kleidung</w:t>
      </w:r>
    </w:p>
    <w:p>
      <w:r>
        <w:t>Es wäre ideal, wenn du lockere, dunkle Kleidung trägst, die sich leicht ausziehen lässt. Eng anliegende Kleidung oder enge Bündchen können das fertige Bodypainting beschädigen.</w:t>
      </w:r>
    </w:p>
    <w:p>
      <w:r>
        <w:t>Von Vorteil ist es auch, wenn du alte Kleidung mitbringst, die eventuell Farbrückstände abbekommen darf.</w:t>
      </w:r>
    </w:p>
    <w:p/>
    <w:p>
      <w:r>
        <w:t>Dauer &amp; Ablauf</w:t>
      </w:r>
    </w:p>
    <w:p>
      <w:r>
        <w:t>Je nach Motiv, Körperbereich und Detailgrad kann ein Bodypainting mehrere Stunden dauern. Es wäre gut, wenn du dir dafür ausreichend Zeit einplanst und keinen direkten Anschlusstermin hast.</w:t>
      </w:r>
    </w:p>
    <w:p>
      <w:r>
        <w:t>Gerne kannst du dir etwas zu trinken oder kleine Snacks mitbringen – lange Sitz- oder Stehzeiten können anstrengend sein.</w:t>
      </w:r>
    </w:p>
    <w:p/>
    <w:p>
      <w:r>
        <w:t>Farben &amp; Hautverträglichkeit</w:t>
      </w:r>
    </w:p>
    <w:p>
      <w:r>
        <w:t>Ich arbeite mit professionellen, hautfreundlichen Bodypainting-Farben. Trotzdem reagiert jede Haut anders. Von Vorteil ist es, wenn du mir vorab mitteilst, ob du sensible Haut hast oder schon einmal auf Make-up oder Farben reagiert hast.</w:t>
      </w:r>
    </w:p>
    <w:p/>
    <w:p>
      <w:r>
        <w:t>Nach dem Bodypainting</w:t>
      </w:r>
    </w:p>
    <w:p>
      <w:r>
        <w:t>Bodypainting ist in der Regel nicht wasserfest. Starkes Schwitzen, Reibung oder Regen können das Motiv beeinträchtigen. Es wäre gut, wenn du dies bei deiner Planung berücksichtigst.</w:t>
      </w:r>
    </w:p>
    <w:p>
      <w:r>
        <w:t>Zum Entfernen reicht meist warmes Wasser und milde Seife. Bitte vermeide starkes Rubbeln, um die Haut nicht zu reizen.</w:t>
      </w:r>
    </w:p>
    <w:p/>
    <w:p>
      <w:r>
        <w:t>Wohlfühlen &amp; Privatsphäre</w:t>
      </w:r>
    </w:p>
    <w:p>
      <w:r>
        <w:t>Dein Wohlbefinden steht für mich an erster Stelle. Es wäre mir wichtig, dass du dich während des Termins sicher und respektiert fühlst. Pausen sind jederzeit möglich.</w:t>
      </w:r>
    </w:p>
    <w:p>
      <w:r>
        <w:t>Wenn du möchtest, arbeiten wir in geschützter Atmosphäre. Sag mir einfach, was du brauchst, damit du dich wohlfühlst.</w:t>
      </w:r>
    </w:p>
    <w:p/>
    <w:p>
      <w:r>
        <w:t>Kurz gesagt</w:t>
      </w:r>
    </w:p>
    <w:p>
      <w:r>
        <w:t>Bodypainting ist etwas Besonderes und Kreatives. Mit ein wenig Vorbereitung wird es für dich zu einem entspannten und schönen Erlebnis.</w:t>
      </w:r>
    </w:p>
    <w:p/>
    <w:p>
      <w:r>
        <w:t>Ich freue mich auf unser gemeinsames Projekt.</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